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the Magic Puppy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CONTEST    </w:t>
      </w:r>
      <w:r>
        <w:t xml:space="preserve">   BULLIES    </w:t>
      </w:r>
      <w:r>
        <w:t xml:space="preserve">   PROJECT    </w:t>
      </w:r>
      <w:r>
        <w:t xml:space="preserve">   INVISIBLE    </w:t>
      </w:r>
      <w:r>
        <w:t xml:space="preserve">   TREENA    </w:t>
      </w:r>
      <w:r>
        <w:t xml:space="preserve">   LEE    </w:t>
      </w:r>
      <w:r>
        <w:t xml:space="preserve">   WOLF    </w:t>
      </w:r>
      <w:r>
        <w:t xml:space="preserve">   JAIDON    </w:t>
      </w:r>
      <w:r>
        <w:t xml:space="preserve">   STORM    </w:t>
      </w:r>
      <w:r>
        <w:t xml:space="preserve">   SHADOW    </w:t>
      </w:r>
      <w:r>
        <w:t xml:space="preserve">   CARLY    </w:t>
      </w:r>
      <w:r>
        <w:t xml:space="preserve">   LOLA    </w:t>
      </w:r>
      <w:r>
        <w:t xml:space="preserve">   MAGIC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the Magic Puppy</dc:title>
  <dcterms:created xsi:type="dcterms:W3CDTF">2021-10-11T16:23:57Z</dcterms:created>
  <dcterms:modified xsi:type="dcterms:W3CDTF">2021-10-11T16:23:57Z</dcterms:modified>
</cp:coreProperties>
</file>