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Search for the Spanish verb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comprehend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for the Spanish verb</dc:title>
  <dcterms:created xsi:type="dcterms:W3CDTF">2021-10-11T16:23:13Z</dcterms:created>
  <dcterms:modified xsi:type="dcterms:W3CDTF">2021-10-11T16:23:13Z</dcterms:modified>
</cp:coreProperties>
</file>