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the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TEARFUL    </w:t>
      </w:r>
      <w:r>
        <w:t xml:space="preserve">   CAREFUL    </w:t>
      </w:r>
      <w:r>
        <w:t xml:space="preserve">   COLOURFUL    </w:t>
      </w:r>
      <w:r>
        <w:t xml:space="preserve">   CLIMBING    </w:t>
      </w:r>
      <w:r>
        <w:t xml:space="preserve">   DRIVING    </w:t>
      </w:r>
      <w:r>
        <w:t xml:space="preserve">   SINGING    </w:t>
      </w:r>
      <w:r>
        <w:t xml:space="preserve">   FLAVOURLESS    </w:t>
      </w:r>
      <w:r>
        <w:t xml:space="preserve">   CARELESS    </w:t>
      </w:r>
      <w:r>
        <w:t xml:space="preserve">   ENDLESS    </w:t>
      </w:r>
      <w:r>
        <w:t xml:space="preserve">   POORLY    </w:t>
      </w:r>
      <w:r>
        <w:t xml:space="preserve">   QUICKLY    </w:t>
      </w:r>
      <w:r>
        <w:t xml:space="preserve">   SOFTEST    </w:t>
      </w:r>
      <w:r>
        <w:t xml:space="preserve">   FASTEST    </w:t>
      </w:r>
      <w:r>
        <w:t xml:space="preserve">   SLOWEST    </w:t>
      </w:r>
      <w:r>
        <w:t xml:space="preserve">   REPLACEMENT    </w:t>
      </w:r>
      <w:r>
        <w:t xml:space="preserve">   BASEMENT    </w:t>
      </w:r>
      <w:r>
        <w:t xml:space="preserve">   PAYMENT    </w:t>
      </w:r>
      <w:r>
        <w:t xml:space="preserve">   DARKNESS    </w:t>
      </w:r>
      <w:r>
        <w:t xml:space="preserve">   GREATNESS    </w:t>
      </w:r>
      <w:r>
        <w:t xml:space="preserve">   NEATNESS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Suffixes</dc:title>
  <dcterms:created xsi:type="dcterms:W3CDTF">2021-10-11T16:23:06Z</dcterms:created>
  <dcterms:modified xsi:type="dcterms:W3CDTF">2021-10-11T16:23:06Z</dcterms:modified>
</cp:coreProperties>
</file>