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when    </w:t>
      </w:r>
      <w:r>
        <w:t xml:space="preserve">   were    </w:t>
      </w:r>
      <w:r>
        <w:t xml:space="preserve">   went    </w:t>
      </w:r>
      <w:r>
        <w:t xml:space="preserve">   then    </w:t>
      </w:r>
      <w:r>
        <w:t xml:space="preserve">   ten    </w:t>
      </w:r>
      <w:r>
        <w:t xml:space="preserve">   she    </w:t>
      </w:r>
      <w:r>
        <w:t xml:space="preserve">   see    </w:t>
      </w:r>
      <w:r>
        <w:t xml:space="preserve">   out    </w:t>
      </w:r>
      <w:r>
        <w:t xml:space="preserve">   let    </w:t>
      </w:r>
      <w:r>
        <w:t xml:space="preserve">   hot    </w:t>
      </w:r>
      <w:r>
        <w:t xml:space="preserve">   home    </w:t>
      </w:r>
      <w:r>
        <w:t xml:space="preserve">   her    </w:t>
      </w:r>
      <w:r>
        <w:t xml:space="preserve">   got    </w:t>
      </w:r>
      <w:r>
        <w:t xml:space="preserve">   going    </w:t>
      </w:r>
      <w:r>
        <w:t xml:space="preserve">   get    </w:t>
      </w:r>
      <w:r>
        <w:t xml:space="preserve">   down    </w:t>
      </w:r>
      <w:r>
        <w:t xml:space="preserve">   dogs    </w:t>
      </w:r>
      <w:r>
        <w:t xml:space="preserve">   do    </w:t>
      </w:r>
      <w:r>
        <w:t xml:space="preserve">   came    </w:t>
      </w:r>
      <w:r>
        <w:t xml:space="preserve">   back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the words</dc:title>
  <dcterms:created xsi:type="dcterms:W3CDTF">2021-10-11T16:23:15Z</dcterms:created>
  <dcterms:modified xsi:type="dcterms:W3CDTF">2021-10-11T16:23:15Z</dcterms:modified>
</cp:coreProperties>
</file>