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for words towards a healthy future!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shower    </w:t>
      </w:r>
      <w:r>
        <w:t xml:space="preserve">   clean    </w:t>
      </w:r>
      <w:r>
        <w:t xml:space="preserve">   strong    </w:t>
      </w:r>
      <w:r>
        <w:t xml:space="preserve">   friendly    </w:t>
      </w:r>
      <w:r>
        <w:t xml:space="preserve">   park    </w:t>
      </w:r>
      <w:r>
        <w:t xml:space="preserve">   gym    </w:t>
      </w:r>
      <w:r>
        <w:t xml:space="preserve">   water    </w:t>
      </w:r>
      <w:r>
        <w:t xml:space="preserve">   milk    </w:t>
      </w:r>
      <w:r>
        <w:t xml:space="preserve">   vegetables    </w:t>
      </w:r>
      <w:r>
        <w:t xml:space="preserve">   fruit    </w:t>
      </w:r>
      <w:r>
        <w:t xml:space="preserve">   exercise    </w:t>
      </w:r>
      <w:r>
        <w:t xml:space="preserve">   mental health    </w:t>
      </w:r>
      <w:r>
        <w:t xml:space="preserve">   floss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words towards a healthy future!</dc:title>
  <dcterms:created xsi:type="dcterms:W3CDTF">2021-10-11T16:23:29Z</dcterms:created>
  <dcterms:modified xsi:type="dcterms:W3CDTF">2021-10-11T16:23:29Z</dcterms:modified>
</cp:coreProperties>
</file>