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for words with short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bus    </w:t>
      </w:r>
      <w:r>
        <w:t xml:space="preserve">   jug    </w:t>
      </w:r>
      <w:r>
        <w:t xml:space="preserve">   nut    </w:t>
      </w:r>
      <w:r>
        <w:t xml:space="preserve">   cup    </w:t>
      </w:r>
      <w:r>
        <w:t xml:space="preserve">   truck    </w:t>
      </w:r>
      <w:r>
        <w:t xml:space="preserve">   skunk    </w:t>
      </w:r>
      <w:r>
        <w:t xml:space="preserve">   ladybug    </w:t>
      </w:r>
      <w:r>
        <w:t xml:space="preserve">   duck    </w:t>
      </w:r>
      <w:r>
        <w:t xml:space="preserve">   puppy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words with short U</dc:title>
  <dcterms:created xsi:type="dcterms:W3CDTF">2021-10-11T16:22:47Z</dcterms:created>
  <dcterms:modified xsi:type="dcterms:W3CDTF">2021-10-11T16:22:47Z</dcterms:modified>
</cp:coreProperties>
</file>