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Search now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Afraid    </w:t>
      </w:r>
      <w:r>
        <w:t xml:space="preserve">   Ambitious    </w:t>
      </w:r>
      <w:r>
        <w:t xml:space="preserve">   Annoyed    </w:t>
      </w:r>
      <w:r>
        <w:t xml:space="preserve">   Apologetic    </w:t>
      </w:r>
      <w:r>
        <w:t xml:space="preserve">   Careful    </w:t>
      </w:r>
      <w:r>
        <w:t xml:space="preserve">   Careless    </w:t>
      </w:r>
      <w:r>
        <w:t xml:space="preserve">   Clever    </w:t>
      </w:r>
      <w:r>
        <w:t xml:space="preserve">   Clumsy    </w:t>
      </w:r>
      <w:r>
        <w:t xml:space="preserve">   Considerate    </w:t>
      </w:r>
      <w:r>
        <w:t xml:space="preserve">   Courageous    </w:t>
      </w:r>
      <w:r>
        <w:t xml:space="preserve">   Stubborn    </w:t>
      </w:r>
      <w:r>
        <w:t xml:space="preserve">   Sad    </w:t>
      </w:r>
      <w:r>
        <w:t xml:space="preserve">   Hardworking    </w:t>
      </w:r>
      <w:r>
        <w:t xml:space="preserve">   Nasty    </w:t>
      </w:r>
      <w:r>
        <w:t xml:space="preserve">   Worried    </w:t>
      </w:r>
      <w:r>
        <w:t xml:space="preserve">   Talented    </w:t>
      </w:r>
      <w:r>
        <w:t xml:space="preserve">   Gentle    </w:t>
      </w:r>
      <w:r>
        <w:t xml:space="preserve">   Friendly    </w:t>
      </w:r>
      <w:r>
        <w:t xml:space="preserve">   Foolish    </w:t>
      </w:r>
      <w:r>
        <w:t xml:space="preserve">   Energetic    </w:t>
      </w:r>
      <w:r>
        <w:t xml:space="preserve">   Dishonest    </w:t>
      </w:r>
      <w:r>
        <w:t xml:space="preserve">   Dependable    </w:t>
      </w:r>
      <w:r>
        <w:t xml:space="preserve">   Cruel    </w:t>
      </w:r>
      <w:r>
        <w:t xml:space="preserve">   Dangerous    </w:t>
      </w:r>
      <w:r>
        <w:t xml:space="preserve">   Brave    </w:t>
      </w:r>
      <w:r>
        <w:t xml:space="preserve">   Grateful    </w:t>
      </w:r>
      <w:r>
        <w:t xml:space="preserve">   Grouchy    </w:t>
      </w:r>
      <w:r>
        <w:t xml:space="preserve">   Helpful    </w:t>
      </w:r>
      <w:r>
        <w:t xml:space="preserve">   Impatient    </w:t>
      </w:r>
      <w:r>
        <w:t xml:space="preserve">   Jealous    </w:t>
      </w:r>
      <w:r>
        <w:t xml:space="preserve">   Naughty    </w:t>
      </w:r>
      <w:r>
        <w:t xml:space="preserve">   Proud    </w:t>
      </w:r>
      <w:r>
        <w:t xml:space="preserve">   Sneaky    </w:t>
      </w:r>
      <w:r>
        <w:t xml:space="preserve">   Thankful    </w:t>
      </w:r>
      <w:r>
        <w:t xml:space="preserve">   Rude    </w:t>
      </w:r>
      <w:r>
        <w:t xml:space="preserve">   Generous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Search now</dc:title>
  <dcterms:created xsi:type="dcterms:W3CDTF">2021-10-11T16:22:57Z</dcterms:created>
  <dcterms:modified xsi:type="dcterms:W3CDTF">2021-10-11T16:22:57Z</dcterms:modified>
</cp:coreProperties>
</file>