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of Self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Closure    </w:t>
      </w:r>
      <w:r>
        <w:t xml:space="preserve">   Confidence    </w:t>
      </w:r>
      <w:r>
        <w:t xml:space="preserve">   Courage    </w:t>
      </w:r>
      <w:r>
        <w:t xml:space="preserve">   Empathy    </w:t>
      </w:r>
      <w:r>
        <w:t xml:space="preserve">   Focus    </w:t>
      </w:r>
      <w:r>
        <w:t xml:space="preserve">   Freedom    </w:t>
      </w:r>
      <w:r>
        <w:t xml:space="preserve">   Happiness    </w:t>
      </w:r>
      <w:r>
        <w:t xml:space="preserve">   Inner Peace    </w:t>
      </w:r>
      <w:r>
        <w:t xml:space="preserve">   Love    </w:t>
      </w:r>
      <w:r>
        <w:t xml:space="preserve">   Mindfulness    </w:t>
      </w:r>
      <w:r>
        <w:t xml:space="preserve">   Motivation    </w:t>
      </w:r>
      <w:r>
        <w:t xml:space="preserve">   Patience    </w:t>
      </w:r>
      <w:r>
        <w:t xml:space="preserve">   Perspective    </w:t>
      </w:r>
      <w:r>
        <w:t xml:space="preserve">   Purpose    </w:t>
      </w:r>
      <w:r>
        <w:t xml:space="preserve">   Respect    </w:t>
      </w:r>
      <w:r>
        <w:t xml:space="preserve">   Self Awareness    </w:t>
      </w:r>
      <w:r>
        <w:t xml:space="preserve">   Self Respect    </w:t>
      </w:r>
      <w:r>
        <w:t xml:space="preserve">   Understanding    </w:t>
      </w:r>
      <w:r>
        <w:t xml:space="preserve">   Vulnerability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of Self Discovery</dc:title>
  <dcterms:created xsi:type="dcterms:W3CDTF">2021-10-11T16:23:50Z</dcterms:created>
  <dcterms:modified xsi:type="dcterms:W3CDTF">2021-10-11T16:23:50Z</dcterms:modified>
</cp:coreProperties>
</file>