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Ghost of Caesar    </w:t>
      </w:r>
      <w:r>
        <w:t xml:space="preserve">   Rome    </w:t>
      </w:r>
      <w:r>
        <w:t xml:space="preserve">   Sword    </w:t>
      </w:r>
      <w:r>
        <w:t xml:space="preserve">   Power    </w:t>
      </w:r>
      <w:r>
        <w:t xml:space="preserve">   Crown    </w:t>
      </w:r>
      <w:r>
        <w:t xml:space="preserve">   Death    </w:t>
      </w:r>
      <w:r>
        <w:t xml:space="preserve">   Phillippi    </w:t>
      </w:r>
      <w:r>
        <w:t xml:space="preserve">   Decius    </w:t>
      </w:r>
      <w:r>
        <w:t xml:space="preserve">   Murellus    </w:t>
      </w:r>
      <w:r>
        <w:t xml:space="preserve">   Cicero    </w:t>
      </w:r>
      <w:r>
        <w:t xml:space="preserve">   Casca    </w:t>
      </w:r>
      <w:r>
        <w:t xml:space="preserve">   Antony    </w:t>
      </w:r>
      <w:r>
        <w:t xml:space="preserve">   Cassius    </w:t>
      </w:r>
      <w:r>
        <w:t xml:space="preserve">   Calpurnia    </w:t>
      </w:r>
      <w:r>
        <w:t xml:space="preserve">   Portia    </w:t>
      </w:r>
      <w:r>
        <w:t xml:space="preserve">   Octavius    </w:t>
      </w:r>
      <w:r>
        <w:t xml:space="preserve">   Flavius    </w:t>
      </w:r>
      <w:r>
        <w:t xml:space="preserve">   Brutus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of the Day</dc:title>
  <dcterms:created xsi:type="dcterms:W3CDTF">2021-10-11T16:22:40Z</dcterms:created>
  <dcterms:modified xsi:type="dcterms:W3CDTF">2021-10-11T16:22:40Z</dcterms:modified>
</cp:coreProperties>
</file>