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the Bible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Manna    </w:t>
      </w:r>
      <w:r>
        <w:t xml:space="preserve">   Mercy    </w:t>
      </w:r>
      <w:r>
        <w:t xml:space="preserve">   Believe    </w:t>
      </w:r>
      <w:r>
        <w:t xml:space="preserve">   Advocate    </w:t>
      </w:r>
      <w:r>
        <w:t xml:space="preserve">   Apostolic    </w:t>
      </w:r>
      <w:r>
        <w:t xml:space="preserve">   Baptism    </w:t>
      </w:r>
      <w:r>
        <w:t xml:space="preserve">   Forgiveness    </w:t>
      </w:r>
      <w:r>
        <w:t xml:space="preserve">   Gospel    </w:t>
      </w:r>
      <w:r>
        <w:t xml:space="preserve">   Guidance    </w:t>
      </w:r>
      <w:r>
        <w:t xml:space="preserve">   Knowledge    </w:t>
      </w:r>
      <w:r>
        <w:t xml:space="preserve">   Pentecost    </w:t>
      </w:r>
      <w:r>
        <w:t xml:space="preserve">   Prayers    </w:t>
      </w:r>
      <w:r>
        <w:t xml:space="preserve">   Preaching    </w:t>
      </w:r>
      <w:r>
        <w:t xml:space="preserve">   Protection    </w:t>
      </w:r>
      <w:r>
        <w:t xml:space="preserve">   Redemption    </w:t>
      </w:r>
      <w:r>
        <w:t xml:space="preserve">   Salvation    </w:t>
      </w:r>
      <w:r>
        <w:t xml:space="preserve">   Scripture    </w:t>
      </w:r>
      <w:r>
        <w:t xml:space="preserve">   Victory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Bible daily</dc:title>
  <dcterms:created xsi:type="dcterms:W3CDTF">2021-10-11T16:23:22Z</dcterms:created>
  <dcterms:modified xsi:type="dcterms:W3CDTF">2021-10-11T16:23:22Z</dcterms:modified>
</cp:coreProperties>
</file>