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the 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Asgard    </w:t>
      </w:r>
      <w:r>
        <w:t xml:space="preserve">   Black Panther    </w:t>
      </w:r>
      <w:r>
        <w:t xml:space="preserve">   Black Widow    </w:t>
      </w:r>
      <w:r>
        <w:t xml:space="preserve">   Bucky Barnes    </w:t>
      </w:r>
      <w:r>
        <w:t xml:space="preserve">   Captain America    </w:t>
      </w:r>
      <w:r>
        <w:t xml:space="preserve">   Captain Marvel    </w:t>
      </w:r>
      <w:r>
        <w:t xml:space="preserve">   Doctor Strange    </w:t>
      </w:r>
      <w:r>
        <w:t xml:space="preserve">   Endgame    </w:t>
      </w:r>
      <w:r>
        <w:t xml:space="preserve">   Falcon    </w:t>
      </w:r>
      <w:r>
        <w:t xml:space="preserve">   Gamora    </w:t>
      </w:r>
      <w:r>
        <w:t xml:space="preserve">   Gauntlet    </w:t>
      </w:r>
      <w:r>
        <w:t xml:space="preserve">   Groot    </w:t>
      </w:r>
      <w:r>
        <w:t xml:space="preserve">   Hulk    </w:t>
      </w:r>
      <w:r>
        <w:t xml:space="preserve">   Infinity Stones    </w:t>
      </w:r>
      <w:r>
        <w:t xml:space="preserve">   Iron Man    </w:t>
      </w:r>
      <w:r>
        <w:t xml:space="preserve">   Loki    </w:t>
      </w:r>
      <w:r>
        <w:t xml:space="preserve">   Mind    </w:t>
      </w:r>
      <w:r>
        <w:t xml:space="preserve">   Nebula    </w:t>
      </w:r>
      <w:r>
        <w:t xml:space="preserve">   Peter Quill    </w:t>
      </w:r>
      <w:r>
        <w:t xml:space="preserve">   Power    </w:t>
      </w:r>
      <w:r>
        <w:t xml:space="preserve">   Quantum Realm    </w:t>
      </w:r>
      <w:r>
        <w:t xml:space="preserve">   Reality    </w:t>
      </w:r>
      <w:r>
        <w:t xml:space="preserve">   Scarlet Witch    </w:t>
      </w:r>
      <w:r>
        <w:t xml:space="preserve">   Soul    </w:t>
      </w:r>
      <w:r>
        <w:t xml:space="preserve">   Space    </w:t>
      </w:r>
      <w:r>
        <w:t xml:space="preserve">   Spider Man    </w:t>
      </w:r>
      <w:r>
        <w:t xml:space="preserve">   Thanos    </w:t>
      </w:r>
      <w:r>
        <w:t xml:space="preserve">   Thor    </w:t>
      </w:r>
      <w:r>
        <w:t xml:space="preserve">   Time    </w:t>
      </w:r>
      <w:r>
        <w:t xml:space="preserve">   Vision    </w:t>
      </w:r>
      <w:r>
        <w:t xml:space="preserve">   Vormir    </w:t>
      </w:r>
      <w:r>
        <w:t xml:space="preserve">   Wakanda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Galaxy</dc:title>
  <dcterms:created xsi:type="dcterms:W3CDTF">2021-10-11T16:24:00Z</dcterms:created>
  <dcterms:modified xsi:type="dcterms:W3CDTF">2021-10-11T16:24:00Z</dcterms:modified>
</cp:coreProperties>
</file>