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Searching For My Emotions!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anxious    </w:t>
      </w:r>
      <w:r>
        <w:t xml:space="preserve">   ashamed    </w:t>
      </w:r>
      <w:r>
        <w:t xml:space="preserve">   assertive    </w:t>
      </w:r>
      <w:r>
        <w:t xml:space="preserve">   calm    </w:t>
      </w:r>
      <w:r>
        <w:t xml:space="preserve">   caring    </w:t>
      </w:r>
      <w:r>
        <w:t xml:space="preserve">   comfortable    </w:t>
      </w:r>
      <w:r>
        <w:t xml:space="preserve">   cool    </w:t>
      </w:r>
      <w:r>
        <w:t xml:space="preserve">   coping    </w:t>
      </w:r>
      <w:r>
        <w:t xml:space="preserve">   disappointed    </w:t>
      </w:r>
      <w:r>
        <w:t xml:space="preserve">   excited    </w:t>
      </w:r>
      <w:r>
        <w:t xml:space="preserve">   frustrated    </w:t>
      </w:r>
      <w:r>
        <w:t xml:space="preserve">   happy    </w:t>
      </w:r>
      <w:r>
        <w:t xml:space="preserve">   included    </w:t>
      </w:r>
      <w:r>
        <w:t xml:space="preserve">   kind    </w:t>
      </w:r>
      <w:r>
        <w:t xml:space="preserve">   lonely    </w:t>
      </w:r>
      <w:r>
        <w:t xml:space="preserve">   proud    </w:t>
      </w:r>
      <w:r>
        <w:t xml:space="preserve">   relaxed    </w:t>
      </w:r>
      <w:r>
        <w:t xml:space="preserve">   relieved    </w:t>
      </w:r>
      <w:r>
        <w:t xml:space="preserve">   sad    </w:t>
      </w:r>
      <w:r>
        <w:t xml:space="preserve">   secretive    </w:t>
      </w:r>
      <w:r>
        <w:t xml:space="preserve">   silly    </w:t>
      </w:r>
      <w:r>
        <w:t xml:space="preserve">   surprised    </w:t>
      </w:r>
      <w:r>
        <w:t xml:space="preserve">   therapy    </w:t>
      </w:r>
      <w:r>
        <w:t xml:space="preserve">   thoughtful    </w:t>
      </w:r>
      <w:r>
        <w:t xml:space="preserve">   uncomfortable    </w:t>
      </w:r>
      <w:r>
        <w:t xml:space="preserve">   upset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My Emotions!</dc:title>
  <dcterms:created xsi:type="dcterms:W3CDTF">2021-10-11T16:23:25Z</dcterms:created>
  <dcterms:modified xsi:type="dcterms:W3CDTF">2021-10-11T16:23:25Z</dcterms:modified>
</cp:coreProperties>
</file>