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Searching for Ambrosia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Athena    </w:t>
      </w:r>
      <w:r>
        <w:t xml:space="preserve">   Calypso    </w:t>
      </w:r>
      <w:r>
        <w:t xml:space="preserve">   Charybdis    </w:t>
      </w:r>
      <w:r>
        <w:t xml:space="preserve">   Circe    </w:t>
      </w:r>
      <w:r>
        <w:t xml:space="preserve">   Eumaus    </w:t>
      </w:r>
      <w:r>
        <w:t xml:space="preserve">   Hephaestus    </w:t>
      </w:r>
      <w:r>
        <w:t xml:space="preserve">   Hermes    </w:t>
      </w:r>
      <w:r>
        <w:t xml:space="preserve">   Ino    </w:t>
      </w:r>
      <w:r>
        <w:t xml:space="preserve">   Lotus Flower    </w:t>
      </w:r>
      <w:r>
        <w:t xml:space="preserve">   Menelaus    </w:t>
      </w:r>
      <w:r>
        <w:t xml:space="preserve">   Nausicaa    </w:t>
      </w:r>
      <w:r>
        <w:t xml:space="preserve">   Nobody    </w:t>
      </w:r>
      <w:r>
        <w:t xml:space="preserve">   Odysseus    </w:t>
      </w:r>
      <w:r>
        <w:t xml:space="preserve">   Polyphemus    </w:t>
      </w:r>
      <w:r>
        <w:t xml:space="preserve">   Poseidon    </w:t>
      </w:r>
      <w:r>
        <w:t xml:space="preserve">   Scylla    </w:t>
      </w:r>
      <w:r>
        <w:t xml:space="preserve">   Sirens    </w:t>
      </w:r>
      <w:r>
        <w:t xml:space="preserve">   Telemachus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Ambrosia </dc:title>
  <dcterms:created xsi:type="dcterms:W3CDTF">2021-10-11T16:22:19Z</dcterms:created>
  <dcterms:modified xsi:type="dcterms:W3CDTF">2021-10-11T16:22:19Z</dcterms:modified>
</cp:coreProperties>
</file>