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tech    </w:t>
      </w:r>
      <w:r>
        <w:t xml:space="preserve">   rockstar    </w:t>
      </w:r>
      <w:r>
        <w:t xml:space="preserve">   funny    </w:t>
      </w:r>
      <w:r>
        <w:t xml:space="preserve">   cool    </w:t>
      </w:r>
      <w:r>
        <w:t xml:space="preserve">   amazing    </w:t>
      </w:r>
      <w:r>
        <w:t xml:space="preserve">   strong    </w:t>
      </w:r>
      <w:r>
        <w:t xml:space="preserve">   spirit    </w:t>
      </w:r>
      <w:r>
        <w:t xml:space="preserve">   energetic    </w:t>
      </w:r>
      <w:r>
        <w:t xml:space="preserve">   helpful    </w:t>
      </w:r>
      <w:r>
        <w:t xml:space="preserve">   fortynine    </w:t>
      </w:r>
      <w:r>
        <w:t xml:space="preserve">   athletic    </w:t>
      </w:r>
      <w:r>
        <w:t xml:space="preserve">   kind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Dad</dc:title>
  <dcterms:created xsi:type="dcterms:W3CDTF">2021-10-11T16:23:34Z</dcterms:created>
  <dcterms:modified xsi:type="dcterms:W3CDTF">2021-10-11T16:23:34Z</dcterms:modified>
</cp:coreProperties>
</file>