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attitude    </w:t>
      </w:r>
      <w:r>
        <w:t xml:space="preserve">   success    </w:t>
      </w:r>
      <w:r>
        <w:t xml:space="preserve">   believe    </w:t>
      </w:r>
      <w:r>
        <w:t xml:space="preserve">   peace    </w:t>
      </w:r>
      <w:r>
        <w:t xml:space="preserve">   shift    </w:t>
      </w:r>
      <w:r>
        <w:t xml:space="preserve">   narrative    </w:t>
      </w:r>
      <w:r>
        <w:t xml:space="preserve">   story    </w:t>
      </w:r>
      <w:r>
        <w:t xml:space="preserve">   memoir    </w:t>
      </w:r>
      <w:r>
        <w:t xml:space="preserve">   keepsakes    </w:t>
      </w:r>
      <w:r>
        <w:t xml:space="preserve">   bucket list    </w:t>
      </w:r>
      <w:r>
        <w:t xml:space="preserve">   journey    </w:t>
      </w:r>
      <w:r>
        <w:t xml:space="preserve">   path    </w:t>
      </w:r>
      <w:r>
        <w:t xml:space="preserve">   encouragement    </w:t>
      </w:r>
      <w:r>
        <w:t xml:space="preserve">   gratitude    </w:t>
      </w:r>
      <w:r>
        <w:t xml:space="preserve">   joy    </w:t>
      </w:r>
      <w:r>
        <w:t xml:space="preserve">   Love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Joy</dc:title>
  <dcterms:created xsi:type="dcterms:W3CDTF">2021-10-11T16:24:06Z</dcterms:created>
  <dcterms:modified xsi:type="dcterms:W3CDTF">2021-10-11T16:24:06Z</dcterms:modified>
</cp:coreProperties>
</file>