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Searching for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Chamber of Secrets    </w:t>
      </w:r>
      <w:r>
        <w:t xml:space="preserve">   Dobby    </w:t>
      </w:r>
      <w:r>
        <w:t xml:space="preserve">   Draco    </w:t>
      </w:r>
      <w:r>
        <w:t xml:space="preserve">   Fred    </w:t>
      </w:r>
      <w:r>
        <w:t xml:space="preserve">   George    </w:t>
      </w:r>
      <w:r>
        <w:t xml:space="preserve">   Granger    </w:t>
      </w:r>
      <w:r>
        <w:t xml:space="preserve">   Hagrid    </w:t>
      </w:r>
      <w:r>
        <w:t xml:space="preserve">   Harry    </w:t>
      </w:r>
      <w:r>
        <w:t xml:space="preserve">   Hermione    </w:t>
      </w:r>
      <w:r>
        <w:t xml:space="preserve">   Hogwarts    </w:t>
      </w:r>
      <w:r>
        <w:t xml:space="preserve">   J.K Rowling    </w:t>
      </w:r>
      <w:r>
        <w:t xml:space="preserve">   Malfoy    </w:t>
      </w:r>
      <w:r>
        <w:t xml:space="preserve">   Potter    </w:t>
      </w:r>
      <w:r>
        <w:t xml:space="preserve">   Ron    </w:t>
      </w:r>
      <w:r>
        <w:t xml:space="preserve">   Salazar    </w:t>
      </w:r>
      <w:r>
        <w:t xml:space="preserve">   Slytherin    </w:t>
      </w:r>
      <w:r>
        <w:t xml:space="preserve">   Weasley    </w:t>
      </w:r>
      <w:r>
        <w:t xml:space="preserve">   Witchcraft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Searching for Magic</dc:title>
  <dcterms:created xsi:type="dcterms:W3CDTF">2021-10-11T16:22:14Z</dcterms:created>
  <dcterms:modified xsi:type="dcterms:W3CDTF">2021-10-11T16:22:14Z</dcterms:modified>
</cp:coreProperties>
</file>