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I AM STRONG    </w:t>
      </w:r>
      <w:r>
        <w:t xml:space="preserve">   I AM ENOUGH    </w:t>
      </w:r>
      <w:r>
        <w:t xml:space="preserve">   GRATEFUL    </w:t>
      </w:r>
      <w:r>
        <w:t xml:space="preserve">   LET GO    </w:t>
      </w:r>
      <w:r>
        <w:t xml:space="preserve">   THANKFUL    </w:t>
      </w:r>
      <w:r>
        <w:t xml:space="preserve">   MINFULNESS    </w:t>
      </w:r>
      <w:r>
        <w:t xml:space="preserve">   WELBEING    </w:t>
      </w:r>
      <w:r>
        <w:t xml:space="preserve">   WELLNESS    </w:t>
      </w:r>
      <w:r>
        <w:t xml:space="preserve">   LOVE    </w:t>
      </w:r>
      <w:r>
        <w:t xml:space="preserve">   REST    </w:t>
      </w:r>
      <w:r>
        <w:t xml:space="preserve">   CALM    </w:t>
      </w:r>
      <w:r>
        <w:t xml:space="preserve">   BE KIND    </w:t>
      </w:r>
      <w:r>
        <w:t xml:space="preserve">   FRESH START    </w:t>
      </w:r>
      <w:r>
        <w:t xml:space="preserve">   POSITIVITY    </w:t>
      </w:r>
      <w:r>
        <w:t xml:space="preserve">   EXHALE    </w:t>
      </w:r>
      <w:r>
        <w:t xml:space="preserve">   INHALE    </w:t>
      </w:r>
      <w:r>
        <w:t xml:space="preserve">   BREATHE    </w:t>
      </w:r>
      <w:r>
        <w:t xml:space="preserve">   PEACE    </w:t>
      </w:r>
      <w:r>
        <w:t xml:space="preserve">   RELAX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Peace</dc:title>
  <dcterms:created xsi:type="dcterms:W3CDTF">2021-10-11T16:24:10Z</dcterms:created>
  <dcterms:modified xsi:type="dcterms:W3CDTF">2021-10-11T16:24:10Z</dcterms:modified>
</cp:coreProperties>
</file>