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Searching for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disagree    </w:t>
      </w:r>
      <w:r>
        <w:t xml:space="preserve">   dishonest    </w:t>
      </w:r>
      <w:r>
        <w:t xml:space="preserve">   dislike    </w:t>
      </w:r>
      <w:r>
        <w:t xml:space="preserve">   rebuild    </w:t>
      </w:r>
      <w:r>
        <w:t xml:space="preserve">   refold    </w:t>
      </w:r>
      <w:r>
        <w:t xml:space="preserve">   rewrite    </w:t>
      </w:r>
      <w:r>
        <w:t xml:space="preserve">   unable    </w:t>
      </w:r>
      <w:r>
        <w:t xml:space="preserve">   unhappy    </w:t>
      </w:r>
      <w:r>
        <w:t xml:space="preserve">   unripe    </w:t>
      </w:r>
      <w:r>
        <w:t xml:space="preserve">   unwrap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Prefixes</dc:title>
  <dcterms:created xsi:type="dcterms:W3CDTF">2021-10-11T16:22:32Z</dcterms:created>
  <dcterms:modified xsi:type="dcterms:W3CDTF">2021-10-11T16:22:32Z</dcterms:modified>
</cp:coreProperties>
</file>