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serenity    </w:t>
      </w:r>
      <w:r>
        <w:t xml:space="preserve">   abstinence    </w:t>
      </w:r>
      <w:r>
        <w:t xml:space="preserve">   positivity    </w:t>
      </w:r>
      <w:r>
        <w:t xml:space="preserve">   healing    </w:t>
      </w:r>
      <w:r>
        <w:t xml:space="preserve">   treatment    </w:t>
      </w:r>
      <w:r>
        <w:t xml:space="preserve">   support    </w:t>
      </w:r>
      <w:r>
        <w:t xml:space="preserve">   challenge    </w:t>
      </w:r>
      <w:r>
        <w:t xml:space="preserve">   change    </w:t>
      </w:r>
      <w:r>
        <w:t xml:space="preserve">   inspiration    </w:t>
      </w:r>
      <w:r>
        <w:t xml:space="preserve">   relaxation    </w:t>
      </w:r>
      <w:r>
        <w:t xml:space="preserve">   progress    </w:t>
      </w:r>
      <w:r>
        <w:t xml:space="preserve">   growth    </w:t>
      </w:r>
      <w:r>
        <w:t xml:space="preserve">   relapseprevention    </w:t>
      </w:r>
      <w:r>
        <w:t xml:space="preserve">   AANA    </w:t>
      </w:r>
      <w:r>
        <w:t xml:space="preserve">   hope    </w:t>
      </w:r>
      <w:r>
        <w:t xml:space="preserve">   selflove    </w:t>
      </w:r>
      <w:r>
        <w:t xml:space="preserve">   affirmations    </w:t>
      </w:r>
      <w:r>
        <w:t xml:space="preserve">   PAWS    </w:t>
      </w:r>
      <w:r>
        <w:t xml:space="preserve">   prayer    </w:t>
      </w:r>
      <w:r>
        <w:t xml:space="preserve">   schedule    </w:t>
      </w:r>
      <w:r>
        <w:t xml:space="preserve">   hobbies    </w:t>
      </w:r>
      <w:r>
        <w:t xml:space="preserve">   distractions    </w:t>
      </w:r>
      <w:r>
        <w:t xml:space="preserve">   onestepatatime    </w:t>
      </w:r>
      <w:r>
        <w:t xml:space="preserve">   selftalk    </w:t>
      </w:r>
      <w:r>
        <w:t xml:space="preserve">   peers    </w:t>
      </w:r>
      <w:r>
        <w:t xml:space="preserve">   meditation    </w:t>
      </w:r>
      <w:r>
        <w:t xml:space="preserve">   askforhelp    </w:t>
      </w:r>
      <w:r>
        <w:t xml:space="preserve">   boundaries    </w:t>
      </w:r>
      <w:r>
        <w:t xml:space="preserve">   exercise    </w:t>
      </w:r>
      <w:r>
        <w:t xml:space="preserve">   routine    </w:t>
      </w:r>
      <w:r>
        <w:t xml:space="preserve">   sober    </w:t>
      </w:r>
      <w:r>
        <w:t xml:space="preserve">   meetings    </w:t>
      </w:r>
      <w:r>
        <w:t xml:space="preserve">   therapy    </w:t>
      </w:r>
      <w:r>
        <w:t xml:space="preserve">   higherpower    </w:t>
      </w:r>
      <w:r>
        <w:t xml:space="preserve">   bigbook    </w:t>
      </w:r>
      <w:r>
        <w:t xml:space="preserve">   sponsor    </w:t>
      </w:r>
      <w:r>
        <w:t xml:space="preserve">   stepwork    </w:t>
      </w:r>
      <w:r>
        <w:t xml:space="preserve">   selfcare    </w:t>
      </w:r>
      <w:r>
        <w:t xml:space="preserve">   coping    </w:t>
      </w:r>
      <w:r>
        <w:t xml:space="preserve">   grounding    </w:t>
      </w:r>
      <w:r>
        <w:t xml:space="preserve">   breathing    </w:t>
      </w:r>
      <w:r>
        <w:t xml:space="preserve">   journaling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Recovery</dc:title>
  <dcterms:created xsi:type="dcterms:W3CDTF">2021-10-13T03:44:18Z</dcterms:created>
  <dcterms:modified xsi:type="dcterms:W3CDTF">2021-10-13T03:44:18Z</dcterms:modified>
</cp:coreProperties>
</file>