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Searching for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to    </w:t>
      </w:r>
      <w:r>
        <w:t xml:space="preserve">   said    </w:t>
      </w:r>
      <w:r>
        <w:t xml:space="preserve">   got    </w:t>
      </w:r>
      <w:r>
        <w:t xml:space="preserve">   here    </w:t>
      </w:r>
      <w:r>
        <w:t xml:space="preserve">   see    </w:t>
      </w:r>
      <w:r>
        <w:t xml:space="preserve">   and    </w:t>
      </w:r>
      <w:r>
        <w:t xml:space="preserve">   look    </w:t>
      </w:r>
      <w:r>
        <w:t xml:space="preserve">   like    </w:t>
      </w:r>
      <w:r>
        <w:t xml:space="preserve">   come    </w:t>
      </w:r>
      <w:r>
        <w:t xml:space="preserve">   can    </w:t>
      </w:r>
      <w:r>
        <w:t xml:space="preserve">   my    </w:t>
      </w:r>
      <w:r>
        <w:t xml:space="preserve">   it    </w:t>
      </w:r>
      <w:r>
        <w:t xml:space="preserve">   on    </w:t>
      </w:r>
      <w:r>
        <w:t xml:space="preserve">   am    </w:t>
      </w:r>
      <w:r>
        <w:t xml:space="preserve">   he    </w:t>
      </w:r>
      <w:r>
        <w:t xml:space="preserve">   go    </w:t>
      </w:r>
      <w:r>
        <w:t xml:space="preserve">   the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Sight Words</dc:title>
  <dcterms:created xsi:type="dcterms:W3CDTF">2021-10-11T16:23:54Z</dcterms:created>
  <dcterms:modified xsi:type="dcterms:W3CDTF">2021-10-11T16:23:54Z</dcterms:modified>
</cp:coreProperties>
</file>