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a 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Tucker    </w:t>
      </w:r>
      <w:r>
        <w:t xml:space="preserve">   Harry    </w:t>
      </w:r>
      <w:r>
        <w:t xml:space="preserve">   Mario    </w:t>
      </w:r>
      <w:r>
        <w:t xml:space="preserve">   Chester    </w:t>
      </w:r>
      <w:r>
        <w:t xml:space="preserve">   country    </w:t>
      </w:r>
      <w:r>
        <w:t xml:space="preserve">   musical    </w:t>
      </w:r>
      <w:r>
        <w:t xml:space="preserve">   violin    </w:t>
      </w:r>
      <w:r>
        <w:t xml:space="preserve">   cage    </w:t>
      </w:r>
      <w:r>
        <w:t xml:space="preserve">   newspapers    </w:t>
      </w:r>
      <w:r>
        <w:t xml:space="preserve">   magazines    </w:t>
      </w:r>
      <w:r>
        <w:t xml:space="preserve">   newsstand    </w:t>
      </w:r>
      <w:r>
        <w:t xml:space="preserve">   matchbox    </w:t>
      </w:r>
      <w:r>
        <w:t xml:space="preserve">   mulberry    </w:t>
      </w:r>
      <w:r>
        <w:t xml:space="preserve">   subway    </w:t>
      </w:r>
      <w:r>
        <w:t xml:space="preserve">   liverwurst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a Cricket</dc:title>
  <dcterms:created xsi:type="dcterms:W3CDTF">2021-10-11T16:22:11Z</dcterms:created>
  <dcterms:modified xsi:type="dcterms:W3CDTF">2021-10-11T16:22:11Z</dcterms:modified>
</cp:coreProperties>
</file>