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Searching for the 12 Olympians!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goddess of love, beauty, and desire?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the seas?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Queen of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god of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messenger?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twin brother of Artemis?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 of war, violence, and bloodshed?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god of wine, celebration and ecstacy?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goddess of fertility, agriculture, nature, and seasons?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born fully grown wearing armor?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goddess of the hunt, archery, the moon, and animals?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ruler of Mount Olympus?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the 12 Olympians!</dc:title>
  <dcterms:created xsi:type="dcterms:W3CDTF">2021-10-11T16:22:40Z</dcterms:created>
  <dcterms:modified xsi:type="dcterms:W3CDTF">2021-10-11T16:22:40Z</dcterms:modified>
</cp:coreProperties>
</file>