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the truth?  Find it in your newspaper.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accountable for something within one's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powerful and irresistible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society characterized by formal equity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adherence to moral and ethical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sharing common cultural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or at liberty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true or actual state of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with the matter at hand;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 of reporting, writing, editing and photographing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grade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reliance on integrity and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the truth?  Find it in your newspaper.</dc:title>
  <dcterms:created xsi:type="dcterms:W3CDTF">2021-10-11T16:23:50Z</dcterms:created>
  <dcterms:modified xsi:type="dcterms:W3CDTF">2021-10-11T16:23:50Z</dcterms:modified>
</cp:coreProperties>
</file>