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Searching the Maze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horde    </w:t>
      </w:r>
      <w:r>
        <w:t xml:space="preserve">   Sacrifice    </w:t>
      </w:r>
      <w:r>
        <w:t xml:space="preserve">   altered    </w:t>
      </w:r>
      <w:r>
        <w:t xml:space="preserve">   bulbous    </w:t>
      </w:r>
      <w:r>
        <w:t xml:space="preserve">   pulsating    </w:t>
      </w:r>
      <w:r>
        <w:t xml:space="preserve">   verge    </w:t>
      </w:r>
      <w:r>
        <w:t xml:space="preserve">   delve    </w:t>
      </w:r>
      <w:r>
        <w:t xml:space="preserve">   Tense    </w:t>
      </w:r>
      <w:r>
        <w:t xml:space="preserve">   Shuck    </w:t>
      </w:r>
      <w:r>
        <w:t xml:space="preserve">   Mechanical    </w:t>
      </w:r>
      <w:r>
        <w:t xml:space="preserve">   Inept    </w:t>
      </w:r>
      <w:r>
        <w:t xml:space="preserve">   squelching    </w:t>
      </w:r>
      <w:r>
        <w:t xml:space="preserve">   pendulum    </w:t>
      </w:r>
      <w:r>
        <w:t xml:space="preserve">   shank    </w:t>
      </w:r>
      <w:r>
        <w:t xml:space="preserve">   companions    </w:t>
      </w:r>
      <w:r>
        <w:t xml:space="preserve">   Compressed    </w:t>
      </w:r>
      <w:r>
        <w:t xml:space="preserve">   possibilties    </w:t>
      </w:r>
      <w:r>
        <w:t xml:space="preserve">   monumental    </w:t>
      </w:r>
      <w:r>
        <w:t xml:space="preserve">   Bombarded    </w:t>
      </w:r>
      <w:r>
        <w:t xml:space="preserve">   Supernatural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Searching the Maze</dc:title>
  <dcterms:created xsi:type="dcterms:W3CDTF">2021-10-11T16:23:28Z</dcterms:created>
  <dcterms:modified xsi:type="dcterms:W3CDTF">2021-10-11T16:23:28Z</dcterms:modified>
</cp:coreProperties>
</file>