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the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SABBATH    </w:t>
      </w:r>
      <w:r>
        <w:t xml:space="preserve">   MAN    </w:t>
      </w:r>
      <w:r>
        <w:t xml:space="preserve">   HEAVEN    </w:t>
      </w:r>
      <w:r>
        <w:t xml:space="preserve">   MOON    </w:t>
      </w:r>
      <w:r>
        <w:t xml:space="preserve">   SUN    </w:t>
      </w:r>
      <w:r>
        <w:t xml:space="preserve">   RESTED    </w:t>
      </w:r>
      <w:r>
        <w:t xml:space="preserve">   SEVENTHDAY    </w:t>
      </w:r>
      <w:r>
        <w:t xml:space="preserve">   SIXTHDAY    </w:t>
      </w:r>
      <w:r>
        <w:t xml:space="preserve">   FIFTHDAY    </w:t>
      </w:r>
      <w:r>
        <w:t xml:space="preserve">   FOURTHDAY    </w:t>
      </w:r>
      <w:r>
        <w:t xml:space="preserve">   THIRDDAY    </w:t>
      </w:r>
      <w:r>
        <w:t xml:space="preserve">   SECONDDAY    </w:t>
      </w:r>
      <w:r>
        <w:t xml:space="preserve">   NIGHT    </w:t>
      </w:r>
      <w:r>
        <w:t xml:space="preserve">   DAY    </w:t>
      </w:r>
      <w:r>
        <w:t xml:space="preserve">   FIRMAMENT    </w:t>
      </w:r>
      <w:r>
        <w:t xml:space="preserve">   WATERS    </w:t>
      </w:r>
      <w:r>
        <w:t xml:space="preserve">   EARTH    </w:t>
      </w:r>
      <w:r>
        <w:t xml:space="preserve">   BLESSED    </w:t>
      </w:r>
      <w:r>
        <w:t xml:space="preserve">   ELOHIYM    </w:t>
      </w:r>
      <w:r>
        <w:t xml:space="preserve">   CREATURE    </w:t>
      </w:r>
      <w:r>
        <w:t xml:space="preserve">   FIRSTDAY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the Word </dc:title>
  <dcterms:created xsi:type="dcterms:W3CDTF">2021-10-11T16:24:08Z</dcterms:created>
  <dcterms:modified xsi:type="dcterms:W3CDTF">2021-10-11T16:24:08Z</dcterms:modified>
</cp:coreProperties>
</file>