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Searcy County Chocolate Roll Capital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Flour    </w:t>
      </w:r>
      <w:r>
        <w:t xml:space="preserve">   Secret    </w:t>
      </w:r>
      <w:r>
        <w:t xml:space="preserve">   Ingredients    </w:t>
      </w:r>
      <w:r>
        <w:t xml:space="preserve">   Dessert    </w:t>
      </w:r>
      <w:r>
        <w:t xml:space="preserve">   Baker    </w:t>
      </w:r>
      <w:r>
        <w:t xml:space="preserve">   Festival    </w:t>
      </w:r>
      <w:r>
        <w:t xml:space="preserve">   Tradition    </w:t>
      </w:r>
      <w:r>
        <w:t xml:space="preserve">   Cocoa    </w:t>
      </w:r>
      <w:r>
        <w:t xml:space="preserve">   Chocolate roll    </w:t>
      </w:r>
      <w:r>
        <w:t xml:space="preserve">   Tasters    </w:t>
      </w:r>
      <w:r>
        <w:t xml:space="preserve">   Competition    </w:t>
      </w:r>
      <w:r>
        <w:t xml:space="preserve">   Community    </w:t>
      </w:r>
      <w:r>
        <w:t xml:space="preserve">   Winner    </w:t>
      </w:r>
      <w:r>
        <w:t xml:space="preserve">   Searcy    </w:t>
      </w:r>
      <w:r>
        <w:t xml:space="preserve">   Butter    </w:t>
      </w:r>
      <w:r>
        <w:t xml:space="preserve">   Sugar    </w:t>
      </w:r>
      <w:r>
        <w:t xml:space="preserve">   Pastry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Searcy County Chocolate Roll Capital</dc:title>
  <dcterms:created xsi:type="dcterms:W3CDTF">2021-10-11T16:24:24Z</dcterms:created>
  <dcterms:modified xsi:type="dcterms:W3CDTF">2021-10-11T16:24:24Z</dcterms:modified>
</cp:coreProperties>
</file>