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 Of Mirth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White Whale    </w:t>
      </w:r>
      <w:r>
        <w:t xml:space="preserve">   Lighthouse Sniper    </w:t>
      </w:r>
      <w:r>
        <w:t xml:space="preserve">   It's Raining, Men    </w:t>
      </w:r>
      <w:r>
        <w:t xml:space="preserve">   Hands Off My Chest    </w:t>
      </w:r>
      <w:r>
        <w:t xml:space="preserve">   Bamboozled By Booze    </w:t>
      </w:r>
      <w:r>
        <w:t xml:space="preserve">   BrandyWine    </w:t>
      </w:r>
      <w:r>
        <w:t xml:space="preserve">   Salt Man    </w:t>
      </w:r>
      <w:r>
        <w:t xml:space="preserve">   Mutiny    </w:t>
      </w:r>
      <w:r>
        <w:t xml:space="preserve">   Ladyboy    </w:t>
      </w:r>
      <w:r>
        <w:t xml:space="preserve">   Seas Of Mirth    </w:t>
      </w:r>
      <w:r>
        <w:t xml:space="preserve">   Tug Of Whores    </w:t>
      </w:r>
      <w:r>
        <w:t xml:space="preserve">   Apocacalypso    </w:t>
      </w:r>
      <w:r>
        <w:t xml:space="preserve">   Phantom Vessel    </w:t>
      </w:r>
      <w:r>
        <w:t xml:space="preserve">   Fog    </w:t>
      </w:r>
      <w:r>
        <w:t xml:space="preserve">   Esmerelda    </w:t>
      </w:r>
      <w:r>
        <w:t xml:space="preserve">   Crab    </w:t>
      </w:r>
      <w:r>
        <w:t xml:space="preserve">   Overproof Rum    </w:t>
      </w:r>
      <w:r>
        <w:t xml:space="preserve">   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 Of Mirth</dc:title>
  <dcterms:created xsi:type="dcterms:W3CDTF">2021-10-11T16:22:35Z</dcterms:created>
  <dcterms:modified xsi:type="dcterms:W3CDTF">2021-10-11T16:22:35Z</dcterms:modified>
</cp:coreProperties>
</file>