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 The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cabin    </w:t>
      </w:r>
      <w:r>
        <w:t xml:space="preserve">   tender    </w:t>
      </w:r>
      <w:r>
        <w:t xml:space="preserve">   stateroom    </w:t>
      </w:r>
      <w:r>
        <w:t xml:space="preserve">   specialitydining    </w:t>
      </w:r>
      <w:r>
        <w:t xml:space="preserve">   knot    </w:t>
      </w:r>
      <w:r>
        <w:t xml:space="preserve">   gratuities    </w:t>
      </w:r>
      <w:r>
        <w:t xml:space="preserve">   gangway    </w:t>
      </w:r>
      <w:r>
        <w:t xml:space="preserve">   freestyle    </w:t>
      </w:r>
      <w:r>
        <w:t xml:space="preserve">   disembarkation    </w:t>
      </w:r>
      <w:r>
        <w:t xml:space="preserve">   captain    </w:t>
      </w:r>
      <w:r>
        <w:t xml:space="preserve">   bow    </w:t>
      </w:r>
      <w:r>
        <w:t xml:space="preserve">   bridge    </w:t>
      </w:r>
      <w:r>
        <w:t xml:space="preserve">   berth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 The Day </dc:title>
  <dcterms:created xsi:type="dcterms:W3CDTF">2021-10-11T16:24:10Z</dcterms:created>
  <dcterms:modified xsi:type="dcterms:W3CDTF">2021-10-11T16:24:10Z</dcterms:modified>
</cp:coreProperties>
</file>