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Seashells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tonna    </w:t>
      </w:r>
      <w:r>
        <w:t xml:space="preserve">   tibia    </w:t>
      </w:r>
      <w:r>
        <w:t xml:space="preserve">   abalone    </w:t>
      </w:r>
      <w:r>
        <w:t xml:space="preserve">   barnacle    </w:t>
      </w:r>
      <w:r>
        <w:t xml:space="preserve">   biplex    </w:t>
      </w:r>
      <w:r>
        <w:t xml:space="preserve">   bullia    </w:t>
      </w:r>
      <w:r>
        <w:t xml:space="preserve">   bursa    </w:t>
      </w:r>
      <w:r>
        <w:t xml:space="preserve">   clam    </w:t>
      </w:r>
      <w:r>
        <w:t xml:space="preserve">   cockle    </w:t>
      </w:r>
      <w:r>
        <w:t xml:space="preserve">   conch    </w:t>
      </w:r>
      <w:r>
        <w:t xml:space="preserve">   cone    </w:t>
      </w:r>
      <w:r>
        <w:t xml:space="preserve">   cowrie    </w:t>
      </w:r>
      <w:r>
        <w:t xml:space="preserve">   donax    </w:t>
      </w:r>
      <w:r>
        <w:t xml:space="preserve">   drupa    </w:t>
      </w:r>
      <w:r>
        <w:t xml:space="preserve">   epitonium    </w:t>
      </w:r>
      <w:r>
        <w:t xml:space="preserve">   figshell    </w:t>
      </w:r>
      <w:r>
        <w:t xml:space="preserve">   harpa    </w:t>
      </w:r>
      <w:r>
        <w:t xml:space="preserve">   lambis    </w:t>
      </w:r>
      <w:r>
        <w:t xml:space="preserve">   limpet    </w:t>
      </w:r>
      <w:r>
        <w:t xml:space="preserve">   mitra    </w:t>
      </w:r>
      <w:r>
        <w:t xml:space="preserve">   moonsnail    </w:t>
      </w:r>
      <w:r>
        <w:t xml:space="preserve">   murex    </w:t>
      </w:r>
      <w:r>
        <w:t xml:space="preserve">   mussel    </w:t>
      </w:r>
      <w:r>
        <w:t xml:space="preserve">   nassa    </w:t>
      </w:r>
      <w:r>
        <w:t xml:space="preserve">   nautilus    </w:t>
      </w:r>
      <w:r>
        <w:t xml:space="preserve">   nerita    </w:t>
      </w:r>
      <w:r>
        <w:t xml:space="preserve">   olive    </w:t>
      </w:r>
      <w:r>
        <w:t xml:space="preserve">   scallop    </w:t>
      </w:r>
      <w:r>
        <w:t xml:space="preserve">   spondylus    </w:t>
      </w:r>
      <w:r>
        <w:t xml:space="preserve">   strombus    </w:t>
      </w:r>
      <w:r>
        <w:t xml:space="preserve">   sundial    </w:t>
      </w:r>
      <w:r>
        <w:t xml:space="preserve">   syrinx    </w:t>
      </w:r>
      <w:r>
        <w:t xml:space="preserve">   tellin    </w:t>
      </w:r>
      <w:r>
        <w:t xml:space="preserve">   terebra    </w:t>
      </w:r>
      <w:r>
        <w:t xml:space="preserve">   triton    </w:t>
      </w:r>
      <w:r>
        <w:t xml:space="preserve">   trochus    </w:t>
      </w:r>
      <w:r>
        <w:t xml:space="preserve">   volute     </w:t>
      </w:r>
      <w:r>
        <w:t xml:space="preserve">   wentletrap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Seashells</dc:title>
  <dcterms:created xsi:type="dcterms:W3CDTF">2021-10-11T16:22:27Z</dcterms:created>
  <dcterms:modified xsi:type="dcterms:W3CDTF">2021-10-11T16:22:27Z</dcterms:modified>
</cp:coreProperties>
</file>