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Seashore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spade    </w:t>
      </w:r>
      <w:r>
        <w:t xml:space="preserve">   bucket    </w:t>
      </w:r>
      <w:r>
        <w:t xml:space="preserve">   picnic    </w:t>
      </w:r>
      <w:r>
        <w:t xml:space="preserve">   swim    </w:t>
      </w:r>
      <w:r>
        <w:t xml:space="preserve">   surf    </w:t>
      </w:r>
      <w:r>
        <w:t xml:space="preserve">   boat    </w:t>
      </w:r>
      <w:r>
        <w:t xml:space="preserve">   fish    </w:t>
      </w:r>
      <w:r>
        <w:t xml:space="preserve">   sea    </w:t>
      </w:r>
      <w:r>
        <w:t xml:space="preserve">   driftwood    </w:t>
      </w:r>
      <w:r>
        <w:t xml:space="preserve">   rock    </w:t>
      </w:r>
      <w:r>
        <w:t xml:space="preserve">   pebble    </w:t>
      </w:r>
      <w:r>
        <w:t xml:space="preserve">   seaweed    </w:t>
      </w:r>
      <w:r>
        <w:t xml:space="preserve">   waves    </w:t>
      </w:r>
      <w:r>
        <w:t xml:space="preserve">   shells    </w:t>
      </w:r>
      <w:r>
        <w:t xml:space="preserve">   sand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Seashore</dc:title>
  <dcterms:created xsi:type="dcterms:W3CDTF">2021-10-11T16:23:13Z</dcterms:created>
  <dcterms:modified xsi:type="dcterms:W3CDTF">2021-10-11T16:23:13Z</dcterms:modified>
</cp:coreProperties>
</file>