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Seaside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Spade    </w:t>
      </w:r>
      <w:r>
        <w:t xml:space="preserve">   Bucket    </w:t>
      </w:r>
      <w:r>
        <w:t xml:space="preserve">   Treasure    </w:t>
      </w:r>
      <w:r>
        <w:t xml:space="preserve">   Shells    </w:t>
      </w:r>
      <w:r>
        <w:t xml:space="preserve">   Games    </w:t>
      </w:r>
      <w:r>
        <w:t xml:space="preserve">   Wave    </w:t>
      </w:r>
      <w:r>
        <w:t xml:space="preserve">   Beach ball    </w:t>
      </w:r>
      <w:r>
        <w:t xml:space="preserve">   Castles    </w:t>
      </w:r>
      <w:r>
        <w:t xml:space="preserve">   Swimming    </w:t>
      </w:r>
      <w:r>
        <w:t xml:space="preserve">   Icecream    </w:t>
      </w:r>
      <w:r>
        <w:t xml:space="preserve">   Sand    </w:t>
      </w:r>
      <w:r>
        <w:t xml:space="preserve">  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Seaside </dc:title>
  <dcterms:created xsi:type="dcterms:W3CDTF">2021-10-11T16:23:54Z</dcterms:created>
  <dcterms:modified xsi:type="dcterms:W3CDTF">2021-10-11T16:23:54Z</dcterms:modified>
</cp:coreProperties>
</file>