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Seaside</w:t>
      </w:r>
    </w:p>
    <w:p>
      <w:pPr>
        <w:pStyle w:val="Questions"/>
      </w:pPr>
      <w:r>
        <w:t xml:space="preserve">1. YOKNED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DOYSFNLSAC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UGAELLSS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ESHSNUIN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RPEI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CDKE RACIH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ERDACSA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ECI MACRE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ADCLSTANSE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OISTUGHHEL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</dc:title>
  <dcterms:created xsi:type="dcterms:W3CDTF">2021-10-11T16:24:18Z</dcterms:created>
  <dcterms:modified xsi:type="dcterms:W3CDTF">2021-10-11T16:24:18Z</dcterms:modified>
</cp:coreProperties>
</file>