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need to protect you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one of these to keep the sun off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smooth and is good to build a sandcastle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build a sandcastle on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Maybe  you could carry water in this.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may have a sail or oars.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your beach things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blue and is a part of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 your self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swim in the sea and have scale sand fins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might use on the beach to hit a ball....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</dc:title>
  <dcterms:created xsi:type="dcterms:W3CDTF">2021-10-11T16:23:00Z</dcterms:created>
  <dcterms:modified xsi:type="dcterms:W3CDTF">2021-10-11T16:23:00Z</dcterms:modified>
</cp:coreProperties>
</file>