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Seaside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swim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beach is covered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fly this high in the sky on a windy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rescue people from drowning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eat this if you are hot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green plant that gets washed on to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sailors find their way back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a wet suit and a surf board to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put sand in to make a sand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dig up sand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 Crossword</dc:title>
  <dcterms:created xsi:type="dcterms:W3CDTF">2021-10-11T16:22:55Z</dcterms:created>
  <dcterms:modified xsi:type="dcterms:W3CDTF">2021-10-11T16:22:55Z</dcterms:modified>
</cp:coreProperties>
</file>