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Seaside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swim in the sea and have scales and fins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Watch him scurry down his hole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Wear one of these to keep the sun off your head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Dry yourself with this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hope this is out for your holiday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strip of sand along the sea shore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may have a sail or oars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 sells sea_ _ _ _ _ _ on the sea-shore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good read!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Perhaps you could collect water in this?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Carry your beach things in this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feels funny under your toes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Seaside Crossword </dc:title>
  <dcterms:created xsi:type="dcterms:W3CDTF">2021-10-11T16:23:38Z</dcterms:created>
  <dcterms:modified xsi:type="dcterms:W3CDTF">2021-10-11T16:23:38Z</dcterms:modified>
</cp:coreProperties>
</file>