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Seaside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Brixham    </w:t>
      </w:r>
      <w:r>
        <w:t xml:space="preserve">   Saltburn-by-the-Sea    </w:t>
      </w:r>
      <w:r>
        <w:t xml:space="preserve">   Poole    </w:t>
      </w:r>
      <w:r>
        <w:t xml:space="preserve">   Whitley Bay    </w:t>
      </w:r>
      <w:r>
        <w:t xml:space="preserve">   Torquay    </w:t>
      </w:r>
      <w:r>
        <w:t xml:space="preserve">   Great Yarmouth    </w:t>
      </w:r>
      <w:r>
        <w:t xml:space="preserve">   Looe    </w:t>
      </w:r>
      <w:r>
        <w:t xml:space="preserve">   Dartmouth    </w:t>
      </w:r>
      <w:r>
        <w:t xml:space="preserve">   Ilfracombe    </w:t>
      </w:r>
      <w:r>
        <w:t xml:space="preserve">   Mabelthorpe    </w:t>
      </w:r>
      <w:r>
        <w:t xml:space="preserve">   Dawlish    </w:t>
      </w:r>
      <w:r>
        <w:t xml:space="preserve">   Lyme Regis    </w:t>
      </w:r>
      <w:r>
        <w:t xml:space="preserve">   Tenby    </w:t>
      </w:r>
      <w:r>
        <w:t xml:space="preserve">   Skegness    </w:t>
      </w:r>
      <w:r>
        <w:t xml:space="preserve">   St Ives    </w:t>
      </w:r>
      <w:r>
        <w:t xml:space="preserve">   Salcombe    </w:t>
      </w:r>
      <w:r>
        <w:t xml:space="preserve">   Woolacombe    </w:t>
      </w:r>
      <w:r>
        <w:t xml:space="preserve">   Whitby    </w:t>
      </w:r>
      <w:r>
        <w:t xml:space="preserve">   Bournemouth    </w:t>
      </w:r>
      <w:r>
        <w:t xml:space="preserve">   Margate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Towns</dc:title>
  <dcterms:created xsi:type="dcterms:W3CDTF">2021-10-11T16:24:20Z</dcterms:created>
  <dcterms:modified xsi:type="dcterms:W3CDTF">2021-10-11T16:24:20Z</dcterms:modified>
</cp:coreProperties>
</file>