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Seaside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Suncream    </w:t>
      </w:r>
      <w:r>
        <w:t xml:space="preserve">   Swimming    </w:t>
      </w:r>
      <w:r>
        <w:t xml:space="preserve">   Sun    </w:t>
      </w:r>
      <w:r>
        <w:t xml:space="preserve">   Shells    </w:t>
      </w:r>
      <w:r>
        <w:t xml:space="preserve">   Sea    </w:t>
      </w:r>
      <w:r>
        <w:t xml:space="preserve">   Spade    </w:t>
      </w:r>
      <w:r>
        <w:t xml:space="preserve">   Bucket    </w:t>
      </w:r>
      <w:r>
        <w:t xml:space="preserve">   Icecream    </w:t>
      </w:r>
      <w:r>
        <w:t xml:space="preserve">   Waves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word search </dc:title>
  <dcterms:created xsi:type="dcterms:W3CDTF">2021-10-11T16:24:41Z</dcterms:created>
  <dcterms:modified xsi:type="dcterms:W3CDTF">2021-10-11T16:24:41Z</dcterms:modified>
</cp:coreProperties>
</file>