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it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does it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happen when the temperature change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check the temperature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the flowers come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find out how hot or cold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you need a rain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season does the leave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soft hail?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 when water turn into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summer, winter, spring and fall?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</dc:title>
  <dcterms:created xsi:type="dcterms:W3CDTF">2021-10-11T16:23:21Z</dcterms:created>
  <dcterms:modified xsi:type="dcterms:W3CDTF">2021-10-11T16:23:21Z</dcterms:modified>
</cp:coreProperties>
</file>