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 And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Ode'imini-giizis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Ziigwan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Dibikad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Dagwaagin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Waaban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Onaagoshin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Mid- Day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Waatebagaa-giizis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Biboon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Bibooni-giizis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Aabitaa-dibikad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December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Naawakwe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Niibin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Noongom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September; October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Aandego-giizis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 And Time </dc:title>
  <dcterms:created xsi:type="dcterms:W3CDTF">2021-10-11T16:23:58Z</dcterms:created>
  <dcterms:modified xsi:type="dcterms:W3CDTF">2021-10-11T16:23:58Z</dcterms:modified>
</cp:coreProperties>
</file>