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Season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seasonal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is a Macy's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pie uses cinnamon and cloves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Lots of sage in this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gemstone of the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burgandy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There is a family gathering at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zodiac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seaon remembers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horn holding fall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pilgrims landed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 are after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leaves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hunter's delight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can hold water or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November means</w:t>
            </w:r>
          </w:p>
        </w:tc>
      </w:tr>
    </w:tbl>
    <w:p>
      <w:pPr>
        <w:pStyle w:val="WordBankMedium"/>
      </w:pPr>
      <w:r>
        <w:t xml:space="preserve">   Plymouth    </w:t>
      </w:r>
      <w:r>
        <w:t xml:space="preserve">   chilly    </w:t>
      </w:r>
      <w:r>
        <w:t xml:space="preserve">   Thanksgiving    </w:t>
      </w:r>
      <w:r>
        <w:t xml:space="preserve">   Indians    </w:t>
      </w:r>
      <w:r>
        <w:t xml:space="preserve">   Mayflower    </w:t>
      </w:r>
      <w:r>
        <w:t xml:space="preserve">   football    </w:t>
      </w:r>
      <w:r>
        <w:t xml:space="preserve">   ham    </w:t>
      </w:r>
      <w:r>
        <w:t xml:space="preserve">   turkey    </w:t>
      </w:r>
      <w:r>
        <w:t xml:space="preserve">   cranberries    </w:t>
      </w:r>
      <w:r>
        <w:t xml:space="preserve">   cornicopia    </w:t>
      </w:r>
      <w:r>
        <w:t xml:space="preserve">   topaz    </w:t>
      </w:r>
      <w:r>
        <w:t xml:space="preserve">   gourds    </w:t>
      </w:r>
      <w:r>
        <w:t xml:space="preserve">   thankful    </w:t>
      </w:r>
      <w:r>
        <w:t xml:space="preserve">   parade    </w:t>
      </w:r>
      <w:r>
        <w:t xml:space="preserve">   raked    </w:t>
      </w:r>
      <w:r>
        <w:t xml:space="preserve">   dressing    </w:t>
      </w:r>
      <w:r>
        <w:t xml:space="preserve">   sweet potato    </w:t>
      </w:r>
      <w:r>
        <w:t xml:space="preserve">   stuffed    </w:t>
      </w:r>
      <w:r>
        <w:t xml:space="preserve">   dinner    </w:t>
      </w:r>
      <w:r>
        <w:t xml:space="preserve">   nine    </w:t>
      </w:r>
      <w:r>
        <w:t xml:space="preserve">   scorpio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 Crossword</dc:title>
  <dcterms:created xsi:type="dcterms:W3CDTF">2021-10-11T16:23:23Z</dcterms:created>
  <dcterms:modified xsi:type="dcterms:W3CDTF">2021-10-11T16:23:23Z</dcterms:modified>
</cp:coreProperties>
</file>