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 Four-Episode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 in the blank. Myth- 3 Americans die from Rabies every year. Fact (blank) Americans die from Rabies every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employee Michael hit with his car.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winner is!!!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Rabies causes a fear of-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Michael eats this to load up on carbs before the race.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Michael complained about one of these being on the highway.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Michael wants Pam to think of him as one of her-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bone Meredith fractured.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5K Means five kilometers, not-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no such thing as a Rabies-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Michael is not this, but he is a little-stitious.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Michael does not understand how this game works.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Dwight put Sprinkles 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Angela's deceased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Andy is afraid of chaffing these.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Michael says he is like Forest Gump, except he is not an-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Michael hosts a fun run to cure this disease.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 Four-Episode One</dc:title>
  <dcterms:created xsi:type="dcterms:W3CDTF">2021-10-11T16:23:06Z</dcterms:created>
  <dcterms:modified xsi:type="dcterms:W3CDTF">2021-10-11T16:23:06Z</dcterms:modified>
</cp:coreProperties>
</file>