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Season Ticket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Art with a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more awkward than the second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ART WITH AN 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Don't Think We're In Kansas Anymore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ART WITH A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Burned down the gymnasium?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invisible rabbit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Without a script,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Tomorrow, I love 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ART WITH AN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famous play by Neil Simon about Oscar and Felix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 Ticket</dc:title>
  <dcterms:created xsi:type="dcterms:W3CDTF">2021-10-11T16:23:19Z</dcterms:created>
  <dcterms:modified xsi:type="dcterms:W3CDTF">2021-10-11T16:23:19Z</dcterms:modified>
</cp:coreProperties>
</file>