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Season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january    </w:t>
      </w:r>
      <w:r>
        <w:t xml:space="preserve">   december    </w:t>
      </w:r>
      <w:r>
        <w:t xml:space="preserve">   igloo    </w:t>
      </w:r>
      <w:r>
        <w:t xml:space="preserve">   snowball    </w:t>
      </w:r>
      <w:r>
        <w:t xml:space="preserve">   coat    </w:t>
      </w:r>
      <w:r>
        <w:t xml:space="preserve">   ice    </w:t>
      </w:r>
      <w:r>
        <w:t xml:space="preserve">   slippery    </w:t>
      </w:r>
      <w:r>
        <w:t xml:space="preserve">   ear muffs    </w:t>
      </w:r>
      <w:r>
        <w:t xml:space="preserve">   snow flakes    </w:t>
      </w:r>
      <w:r>
        <w:t xml:space="preserve">   mittens    </w:t>
      </w:r>
      <w:r>
        <w:t xml:space="preserve">   christmas    </w:t>
      </w:r>
      <w:r>
        <w:t xml:space="preserve">   cold    </w:t>
      </w:r>
      <w:r>
        <w:t xml:space="preserve">   snow    </w:t>
      </w:r>
      <w:r>
        <w:t xml:space="preserve">   santa    </w:t>
      </w:r>
      <w:r>
        <w:t xml:space="preserve">   hot chocolate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Season Word Search </dc:title>
  <dcterms:created xsi:type="dcterms:W3CDTF">2021-10-11T16:22:51Z</dcterms:created>
  <dcterms:modified xsi:type="dcterms:W3CDTF">2021-10-11T16:22:51Z</dcterms:modified>
</cp:coreProperties>
</file>