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seasons that occur between summer and winter and have about the same amount of light and dark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different angles towards the sun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on earth that gets the most sunlight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whichever part of the earth that has winter currently has the longest 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trapping of the sun's warmth in a planet's lower atmosphere by using natural and unnatural gases which can affect temperature, weather and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comes from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melting of the ice caps.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that occurs when angled towards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way does heat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that occurs when angled away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crossword</dc:title>
  <dcterms:created xsi:type="dcterms:W3CDTF">2021-10-11T16:23:43Z</dcterms:created>
  <dcterms:modified xsi:type="dcterms:W3CDTF">2021-10-11T16:23:43Z</dcterms:modified>
</cp:coreProperties>
</file>