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of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almsgiving    </w:t>
      </w:r>
      <w:r>
        <w:t xml:space="preserve">   Ash Wednesday    </w:t>
      </w:r>
      <w:r>
        <w:t xml:space="preserve">   Baptism    </w:t>
      </w:r>
      <w:r>
        <w:t xml:space="preserve">   Church    </w:t>
      </w:r>
      <w:r>
        <w:t xml:space="preserve">   Confession    </w:t>
      </w:r>
      <w:r>
        <w:t xml:space="preserve">   Cross    </w:t>
      </w:r>
      <w:r>
        <w:t xml:space="preserve">   Crucifixion    </w:t>
      </w:r>
      <w:r>
        <w:t xml:space="preserve">   fasting    </w:t>
      </w:r>
      <w:r>
        <w:t xml:space="preserve">   forgiveness    </w:t>
      </w:r>
      <w:r>
        <w:t xml:space="preserve">   Jesus    </w:t>
      </w:r>
      <w:r>
        <w:t xml:space="preserve">   Lent    </w:t>
      </w:r>
      <w:r>
        <w:t xml:space="preserve">   Liturgical    </w:t>
      </w:r>
      <w:r>
        <w:t xml:space="preserve">   Mass    </w:t>
      </w:r>
      <w:r>
        <w:t xml:space="preserve">   passion    </w:t>
      </w:r>
      <w:r>
        <w:t xml:space="preserve">   penance    </w:t>
      </w:r>
      <w:r>
        <w:t xml:space="preserve">   preparation    </w:t>
      </w:r>
      <w:r>
        <w:t xml:space="preserve">   purple    </w:t>
      </w:r>
      <w:r>
        <w:t xml:space="preserve">   reconciliation    </w:t>
      </w:r>
      <w:r>
        <w:t xml:space="preserve">   reflection    </w:t>
      </w:r>
      <w:r>
        <w:t xml:space="preserve">   rosary    </w:t>
      </w:r>
      <w:r>
        <w:t xml:space="preserve">   sacrifice    </w:t>
      </w:r>
      <w:r>
        <w:t xml:space="preserve">   sorrow    </w:t>
      </w:r>
      <w:r>
        <w:t xml:space="preserve">   Stations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of Lent</dc:title>
  <dcterms:created xsi:type="dcterms:W3CDTF">2021-10-11T16:24:38Z</dcterms:created>
  <dcterms:modified xsi:type="dcterms:W3CDTF">2021-10-11T16:24:38Z</dcterms:modified>
</cp:coreProperties>
</file>