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"Season of the Sandstorms"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story who is a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ancient philosopher who was a lover of wisdom.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adult main character in the book who leads all the other camel riders.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and Annie needed to deliver the book to the caliph so he could spread ___________ 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foreign city that the story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 and Annie used this book of magic __________ to help them when they got in trouble.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storm that occurs in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setting of the book; a dry, sandy environment that lacks trees and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and Annie had to protect the __________; pirates often look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word for the ruler of Baghdad; Jack and Annie delivered the treasure to this important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animals are known as the "ships of the desert"; the animal that Jack and Annie rode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of the story that is a girl.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"Season of the Sandstorms"</dc:title>
  <dcterms:created xsi:type="dcterms:W3CDTF">2021-10-10T23:50:49Z</dcterms:created>
  <dcterms:modified xsi:type="dcterms:W3CDTF">2021-10-10T23:50:49Z</dcterms:modified>
</cp:coreProperties>
</file>