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beach    </w:t>
      </w:r>
      <w:r>
        <w:t xml:space="preserve">   city    </w:t>
      </w:r>
      <w:r>
        <w:t xml:space="preserve">   cloudy    </w:t>
      </w:r>
      <w:r>
        <w:t xml:space="preserve">   cold    </w:t>
      </w:r>
      <w:r>
        <w:t xml:space="preserve">   hot    </w:t>
      </w:r>
      <w:r>
        <w:t xml:space="preserve">   park    </w:t>
      </w:r>
      <w:r>
        <w:t xml:space="preserve">   scarf    </w:t>
      </w:r>
      <w:r>
        <w:t xml:space="preserve">   shirt    </w:t>
      </w:r>
      <w:r>
        <w:t xml:space="preserve">   skirt    </w:t>
      </w:r>
      <w:r>
        <w:t xml:space="preserve">   spring    </w:t>
      </w:r>
      <w:r>
        <w:t xml:space="preserve">   stadium    </w:t>
      </w:r>
      <w:r>
        <w:t xml:space="preserve">   summer    </w:t>
      </w:r>
      <w:r>
        <w:t xml:space="preserve">   sunny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of the year</dc:title>
  <dcterms:created xsi:type="dcterms:W3CDTF">2021-10-11T16:23:36Z</dcterms:created>
  <dcterms:modified xsi:type="dcterms:W3CDTF">2021-10-11T16:23:36Z</dcterms:modified>
</cp:coreProperties>
</file>