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Seasonal Adaptations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that prompts a response or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long distance movement of animals from one place to another for food or shelter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natural divisions of the year: spring,  summer, fall, and winter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 animal goes into a deep sleep for a long period of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plants make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warm-blooded vertebrate animal  that has hair or fur, gives milk its  young, and live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characteristic that helps a plant or animal survive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with a back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that sheds its leaves in the fall in preparation for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plant that keeps its green leaves all year long</w:t>
            </w:r>
          </w:p>
        </w:tc>
      </w:tr>
    </w:tbl>
    <w:p>
      <w:pPr>
        <w:pStyle w:val="WordBankSmall"/>
      </w:pPr>
      <w:r>
        <w:t xml:space="preserve">   stimuli    </w:t>
      </w:r>
      <w:r>
        <w:t xml:space="preserve">   adaptation    </w:t>
      </w:r>
      <w:r>
        <w:t xml:space="preserve">   season    </w:t>
      </w:r>
      <w:r>
        <w:t xml:space="preserve">   hibernation    </w:t>
      </w:r>
      <w:r>
        <w:t xml:space="preserve">   migration    </w:t>
      </w:r>
      <w:r>
        <w:t xml:space="preserve">   deciduous    </w:t>
      </w:r>
      <w:r>
        <w:t xml:space="preserve">   evergreen    </w:t>
      </w:r>
      <w:r>
        <w:t xml:space="preserve">   mammal    </w:t>
      </w:r>
      <w:r>
        <w:t xml:space="preserve">   vertebrate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Adaptations Vocab</dc:title>
  <dcterms:created xsi:type="dcterms:W3CDTF">2021-10-11T16:23:48Z</dcterms:created>
  <dcterms:modified xsi:type="dcterms:W3CDTF">2021-10-11T16:23:48Z</dcterms:modified>
</cp:coreProperties>
</file>