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Seasonal Allergies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diagnosis    </w:t>
      </w:r>
      <w:r>
        <w:t xml:space="preserve">   medication    </w:t>
      </w:r>
      <w:r>
        <w:t xml:space="preserve">   hay fever    </w:t>
      </w:r>
      <w:r>
        <w:t xml:space="preserve">   rhinitis    </w:t>
      </w:r>
      <w:r>
        <w:t xml:space="preserve">   watery eyes    </w:t>
      </w:r>
      <w:r>
        <w:t xml:space="preserve">   stuffy nose    </w:t>
      </w:r>
      <w:r>
        <w:t xml:space="preserve">   ragweed    </w:t>
      </w:r>
      <w:r>
        <w:t xml:space="preserve">   pollen    </w:t>
      </w:r>
      <w:r>
        <w:t xml:space="preserve">   treatment    </w:t>
      </w:r>
      <w:r>
        <w:t xml:space="preserve">   grass    </w:t>
      </w:r>
      <w:r>
        <w:t xml:space="preserve">   asthma    </w:t>
      </w:r>
      <w:r>
        <w:t xml:space="preserve">   conjestion    </w:t>
      </w:r>
      <w:r>
        <w:t xml:space="preserve">   sneezing    </w:t>
      </w:r>
      <w:r>
        <w:t xml:space="preserve">   Seasonal    </w:t>
      </w:r>
      <w:r>
        <w:t xml:space="preserve">   Allergy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 Allergies</dc:title>
  <dcterms:created xsi:type="dcterms:W3CDTF">2021-10-11T16:23:53Z</dcterms:created>
  <dcterms:modified xsi:type="dcterms:W3CDTF">2021-10-11T16:23:53Z</dcterms:modified>
</cp:coreProperties>
</file>