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Seasonal Food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apples    </w:t>
      </w:r>
      <w:r>
        <w:t xml:space="preserve">   beef    </w:t>
      </w:r>
      <w:r>
        <w:t xml:space="preserve">   blackberries    </w:t>
      </w:r>
      <w:r>
        <w:t xml:space="preserve">   carrots    </w:t>
      </w:r>
      <w:r>
        <w:t xml:space="preserve">   cauliflower    </w:t>
      </w:r>
      <w:r>
        <w:t xml:space="preserve">   chives    </w:t>
      </w:r>
      <w:r>
        <w:t xml:space="preserve">   farming    </w:t>
      </w:r>
      <w:r>
        <w:t xml:space="preserve">   flavour    </w:t>
      </w:r>
      <w:r>
        <w:t xml:space="preserve">   fruit    </w:t>
      </w:r>
      <w:r>
        <w:t xml:space="preserve">   garlic    </w:t>
      </w:r>
      <w:r>
        <w:t xml:space="preserve">   grown    </w:t>
      </w:r>
      <w:r>
        <w:t xml:space="preserve">   harvest    </w:t>
      </w:r>
      <w:r>
        <w:t xml:space="preserve">   herbs    </w:t>
      </w:r>
      <w:r>
        <w:t xml:space="preserve">   lamb    </w:t>
      </w:r>
      <w:r>
        <w:t xml:space="preserve">   leek    </w:t>
      </w:r>
      <w:r>
        <w:t xml:space="preserve">   onion    </w:t>
      </w:r>
      <w:r>
        <w:t xml:space="preserve">   parsnips    </w:t>
      </w:r>
      <w:r>
        <w:t xml:space="preserve">   potato    </w:t>
      </w:r>
      <w:r>
        <w:t xml:space="preserve">   pumpkin    </w:t>
      </w:r>
      <w:r>
        <w:t xml:space="preserve">   reared    </w:t>
      </w:r>
      <w:r>
        <w:t xml:space="preserve">   ripe    </w:t>
      </w:r>
      <w:r>
        <w:t xml:space="preserve">   salmon    </w:t>
      </w:r>
      <w:r>
        <w:t xml:space="preserve">   seasonality    </w:t>
      </w:r>
      <w:r>
        <w:t xml:space="preserve">   strawberries    </w:t>
      </w:r>
      <w:r>
        <w:t xml:space="preserve">   swede    </w:t>
      </w:r>
      <w:r>
        <w:t xml:space="preserve">   vegetable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Seasonal Food </dc:title>
  <dcterms:created xsi:type="dcterms:W3CDTF">2021-10-11T16:24:22Z</dcterms:created>
  <dcterms:modified xsi:type="dcterms:W3CDTF">2021-10-11T16:24:22Z</dcterms:modified>
</cp:coreProperties>
</file>